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5503202108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переплаты меры социальной поддержки и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учреждения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муниципальных услуг»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суммы переплаты меры социальной поддержки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переплаты </w:t>
      </w:r>
      <w:r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денежного эквивалента скидки по оплате жилья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оплате государственной пошлины, 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1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9rplc-19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0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 </w:t>
      </w:r>
      <w:r>
        <w:rPr>
          <w:rStyle w:val="cat-FIOgrp-10rplc-21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7rplc-10">
    <w:name w:val="cat-FIO grp-7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Sumgrp-11rplc-13">
    <w:name w:val="cat-Sum grp-11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Dategrp-2rplc-20">
    <w:name w:val="cat-Date grp-2 rplc-20"/>
    <w:basedOn w:val="DefaultParagraphFont"/>
  </w:style>
  <w:style w:type="character" w:customStyle="1" w:styleId="cat-FIOgrp-10rplc-21">
    <w:name w:val="cat-FIO grp-1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